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b w:val="0"/>
        </w:rPr>
        <w:t>Kombinatorika</w:t>
      </w:r>
    </w:p>
    <w:p>
      <w:pPr>
        <w:spacing w:after="120"/>
      </w:pPr>
      <w:r>
        <w:rPr>
          <w:b w:val="0"/>
        </w:rPr>
        <w:t>Az oldal valószínűleg egy bevezető vagy fejezeteím-oldal — ha csak a "Kombinatorika" szó szerepel rajta érdemi tartalom nélkül, akkor nincs mit magyarázni.</w:t>
      </w:r>
    </w:p>
    <w:p/>
    <w:p>
      <w:pPr>
        <w:spacing w:after="120"/>
      </w:pPr>
      <w:r>
        <w:rPr>
          <w:b/>
        </w:rPr>
        <w:t>KOMBINATORIKA</w:t>
      </w:r>
    </w:p>
    <w:p>
      <w:pPr>
        <w:spacing w:after="120"/>
      </w:pPr>
      <w:r>
        <w:rPr>
          <w:b w:val="0"/>
        </w:rPr>
        <w:t>Tárgya: véges halmazok elemeinek</w:t>
        <w:br/>
        <w:t>- kiválasztása, sorbarendezése</w:t>
        <w:br/>
        <w:t>-a különböző esetek számának meghatározása</w:t>
        <w:br/>
        <w:t>Műveletek: permutáció, variáció, kombináció</w:t>
        <w:br/>
        <w:t>Ismétlés nélküli:</w:t>
        <w:tab/>
        <w:t>egy elem csak egyszer</w:t>
        <w:br/>
        <w:t>Ismétléses: egy elem többször is</w:t>
      </w:r>
    </w:p>
    <w:p>
      <w:pPr>
        <w:spacing w:after="120"/>
      </w:pPr>
      <w:r>
        <w:rPr>
          <w:b w:val="0"/>
        </w:rPr>
        <w:t>Ez az oldal a kombinatorika témakörét nyitja meg — egy olyan terület kezdetét jelzi, ahol azt számoljuk meg, hányféleképpen tudunk valamit kiválasztani vagy sorba rendezni. Nem magát a számolást végezzük még el, hanem megismerkedünk azzal, hogy egyáltalán milyen típusú kérdéseket fog ez a terület megválaszolni.</w:t>
        <w:br/>
        <w:br/>
        <w:t>A lényeg az, hogy a kombinatorika mindig véges sok dologgal dolgozik, és azt kérdezi: hány különböző lehetőség van? Például hányféleképpen lehet sorba állítani három embert, vagy hányféle kétfős csapatot lehet alakítani öt emberből. A három alapművelet — permutáció, variáció, kombináció — ezekre a különböző jellegű kérdésekre ad majd eszközt, és a következő oldalakon ezeket tanulod meg egyenként.</w:t>
        <w:br/>
        <w:br/>
        <w:t>Az ismétlés nélküli és ismétléses megkülönböztetés első hallásra elvont, de nagyon konkrét dolgot jelent: ha például számjegyekből rakunk össze egy kódot, szabad-e ugyanazt a számjegyet kétszer használni vagy sem — ez dönti el, melyik esettel van dolgod. Ezt az alapkülönbséget érdemes most bevésni, mert minden következő fogalomnál visszatér.</w:t>
      </w:r>
    </w:p>
    <w:p/>
    <w:p>
      <w:pPr>
        <w:spacing w:after="120"/>
      </w:pPr>
      <w:r>
        <w:rPr>
          <w:b w:val="0"/>
        </w:rPr>
        <w:t>Permutáció</w:t>
      </w:r>
    </w:p>
    <w:p>
      <w:pPr>
        <w:spacing w:after="120"/>
      </w:pPr>
      <w:r>
        <w:rPr>
          <w:b w:val="0"/>
        </w:rPr>
        <w:t>Az előző oldalak valószínűleg az összes lehetséges eset megszámlálásáról szóltak általánosan — most egy konkrét, nagyon gyakori helyzetre kapsz eszközt: amikor adott elemeket kell sorba rendezni.</w:t>
        <w:br/>
        <w:br/>
        <w:t>A permutáció lényege egyszerű: hány különböző sorrendbe rakhatod ugyanazokat az elemeket? Ha van három betűd — A, B, C —, akkor az egyik sorrend ABC, a másik ACB, a harmadik BAC, és így tovább. A permutáció megmondja, hány ilyen különböző sorrend létezik összesen, anélkül hogy egyenként fel kellene sorolnod őket.</w:t>
        <w:br/>
        <w:br/>
        <w:t>A számítás mögötti logika az, hogy az első helyre annyi lehetőséged van, ahány elem van, a második helyre eggyel kevesebb, a harmadikra megint eggyel kevesebb, és így tovább — ezeket a számokat mind összeszorzod egymással. Ezt a szorzatot hívják faktoriálisnak, és a jele egy felkiáltójel a szám után, például 3! = 3 × 2 × 1 = 6.</w:t>
        <w:br/>
        <w:br/>
        <w:t>A következő oldalakon valószínűleg olyan esetek jönnek, ahol nem az összes elemet rendezed sorba, hanem csak néhányat közülük választasz ki — ott erre az alapgondolatra fogsz visszatámaszkodni.</w:t>
        <w:br/>
        <w:br/>
        <w:t>Arra figyelj, hogy a permutáció csak akkor alkalmazható közvetlenül, ha minden elem különböző, és minden elemet pontosan egyszer használsz fel. Ha ismétlő elemek is vannak, a számítás módosul.</w:t>
      </w:r>
    </w:p>
    <w:p/>
    <w:p>
      <w:pPr>
        <w:spacing w:after="120"/>
      </w:pPr>
      <w:r>
        <w:rPr>
          <w:b w:val="0"/>
        </w:rPr>
        <w:t>1. Permutáció</w:t>
        <w:br/>
        <w:t>Jellemzője: az összes adott elemmel dolgozik, sorrend számít</w:t>
        <w:br/>
        <w:t>a) Ismétlés nélküli permutáció: n különböző elem egy adott sorrendje = az n elem egy ismétlés nélküli permutációja</w:t>
        <w:br/>
        <w:t>n elem permutációinak száma: Pn = 1∙2∙ … ∙n = n!</w:t>
        <w:br/>
        <w:t>0!=1 definíció szerint</w:t>
      </w:r>
    </w:p>
    <w:p>
      <w:pPr>
        <w:spacing w:after="120"/>
      </w:pPr>
      <w:r>
        <w:rPr>
          <w:b/>
        </w:rPr>
        <w:t>Példák:</w:t>
      </w:r>
    </w:p>
    <w:p>
      <w:pPr>
        <w:spacing w:after="120"/>
      </w:pPr>
      <w:r>
        <w:rPr>
          <w:b w:val="0"/>
        </w:rPr>
        <w:t>1) Írjuk fel az a,b,c elemek permutációit!</w:t>
        <w:br/>
        <w:t>abc</w:t>
        <w:tab/>
        <w:t>bac</w:t>
        <w:tab/>
        <w:t>cab</w:t>
        <w:br/>
        <w:t>acb bca</w:t>
        <w:tab/>
        <w:t>cba</w:t>
        <w:br/>
        <w:t>2) 4 egymás melletti parcellába 4-féle növény hányféleképp vethető?</w:t>
      </w:r>
    </w:p>
    <w:p>
      <w:pPr>
        <w:spacing w:after="120"/>
      </w:pPr>
      <w:r>
        <w:rPr>
          <w:b/>
        </w:rPr>
        <w:t>P 4=4!=24</w:t>
      </w:r>
    </w:p>
    <w:p>
      <w:pPr>
        <w:spacing w:after="120"/>
      </w:pPr>
      <w:r>
        <w:rPr>
          <w:b w:val="0"/>
        </w:rPr>
        <w:t>Eddig minden sorrendezési feladatnál azt kérdeztük: hány elemet választunk ki, és számít-e a sorrend? Most egy speciális, de nagyon gyakori helyzetről van szó: az összes elemet használjuk fel, és a sorrend igenis számít. Ezt hívják permutációnak.</w:t>
        <w:br/>
        <w:br/>
        <w:t>A lényeg az, hogy ha van például 4 növényed és 4 parcellád, nem kell mást tenned, mint végigszámolni, hányféleképpen rakhatod sorba mind a négyet. Az első helyre 4-féle növényt tehetsz, a másodikra már csak 3-at, a harmadikra 2-t, az utolsóra 1-et — ezeket összeszorozva kapod meg az összes lehetséges sorrendet. Ez az, amit a faktoriális jelölés összefoglal: n! annyi, mint 1-től n-ig az összes szám szorzata.</w:t>
        <w:br/>
        <w:br/>
        <w:t>Amit most biztosan értened kell a továbbiakhoz: a faktoriális nem összeadás, hanem szorzás, és nagyon gyorsan nő — már 4! is 24, pedig csak négy elemről van szó.</w:t>
        <w:br/>
        <w:br/>
        <w:t>Az egyetlen hely, ahol sokan megakadnak: az 0! = 1 definíció furcsának tűnik, hiszen "semmi szorzata" intuitívan nullának érződne. De ez egy megállapodás, ami a képletek következetességéhez szükséges — nem kell levezetni, csak elfogadni és megjegyezni.</w:t>
      </w:r>
    </w:p>
    <w:p/>
    <w:p>
      <w:pPr>
        <w:spacing w:after="120"/>
      </w:pPr>
      <w:r>
        <w:rPr>
          <w:b/>
        </w:rPr>
        <w:t>b) Ismétléses permutáció:</w:t>
      </w:r>
    </w:p>
    <w:p>
      <w:pPr>
        <w:spacing w:after="120"/>
      </w:pPr>
      <w:r>
        <w:rPr>
          <w:b w:val="0"/>
        </w:rPr>
        <w:t>n elem, melyek között k 1, k 2,…,kr azonos, egy sorrendje = az n elem egy ismétléses permutációja</w:t>
      </w:r>
    </w:p>
    <w:p>
      <w:pPr>
        <w:spacing w:after="120"/>
      </w:pPr>
      <w:r>
        <w:rPr>
          <w:b/>
        </w:rPr>
        <w:t>Az ismétléses permutációk száma:</w:t>
      </w:r>
    </w:p>
    <w:p>
      <w:pPr>
        <w:spacing w:after="120"/>
      </w:pPr>
      <w:r>
        <w:rPr>
          <w:b/>
        </w:rPr>
        <w:t>Példák:</w:t>
      </w:r>
    </w:p>
    <w:p>
      <w:pPr>
        <w:spacing w:after="120"/>
      </w:pPr>
      <w:r>
        <w:rPr>
          <w:b w:val="0"/>
        </w:rPr>
        <w:t>1) Soroljuk fel az a,a,b,b,b elemek lehetséges sorrendjeit!</w:t>
        <w:br/>
        <w:t>aabbb baabb bbaab abbba</w:t>
        <w:br/>
        <w:t>ababb babab bbaba</w:t>
        <w:br/>
        <w:t>abbab babba bbbaa</w:t>
        <w:br/>
        <w:t>2) Hányféleképp lehet bevetni 4 parcellából kettőt búzával, kettőt árpával?</w:t>
      </w:r>
    </w:p>
    <w:p>
      <w:pPr>
        <w:spacing w:after="120"/>
      </w:pPr>
      <w:r>
        <w:rPr>
          <w:b w:val="0"/>
        </w:rPr>
        <w:t>Ez az oldal azt a helyzetet kezeli, amikor nem mind a különböző elemeket akarjuk sorba rendezni, hanem van közöttük több egyforma is. Az előző téma valószínűleg az "alap" permutáció volt, ahol minden elem különböző — most azt a kérdést válaszolja meg, hogy mi történik, ha néhány elem megkülönböztthetetlen egymástól.</w:t>
        <w:br/>
        <w:br/>
        <w:t>A lényeg a következő: ha például három darab egyforma "b" betűt felcserélünk egymással, attól a szó nem változik meg — mégis, a sima permutációs képlet ezt különböző sorrendként számolná. Ezért az ismétléses permutáció képlete pontosan annyival osztja le az összes lehetséges sorrendet, ahányféleképpen az egyforma elemek egymás közt felcserélhetők lennének — így nem számoljuk meg ugyanazt a sort többször.</w:t>
        <w:br/>
        <w:br/>
        <w:t>A második példánál érdemes észrevenni, hogy a parcellás feladat pontosan ugyanolyan szerkezetű, mint a betűs: két "búza" és két "árpa" ugyanúgy viselkedik, mint két egyforma betű kétféle fajtából — csak a szavak mások. Ha ezt a párhuzamot látod, rengeteg hasonló feladatot fogsz tudni megoldani.</w:t>
        <w:br/>
        <w:br/>
        <w:t>Arra figyelj, hogy az egyforma elemek csoportjait külön-külön kell számon tartani: ha az egyik fajtából három van, a másikból kettő, akkor mindkét számot fel kell használni az osztásnál — nem elég csak az egyiket.</w:t>
      </w:r>
    </w:p>
    <w:p/>
    <w:p>
      <w:pPr>
        <w:spacing w:after="120"/>
      </w:pPr>
      <w:r>
        <w:rPr>
          <w:b w:val="0"/>
        </w:rPr>
        <w:t>Kombináció</w:t>
      </w:r>
    </w:p>
    <w:p>
      <w:pPr>
        <w:spacing w:after="120"/>
      </w:pPr>
      <w:r>
        <w:rPr>
          <w:b w:val="0"/>
        </w:rPr>
        <w:t>Az előző oldalakon azt tanultuk, hogyan számolhatjuk meg azokat a helyzeteket, ahol a sorrend számít — most egy egészen más kérdésre keressük a választ: mi van akkor, ha a sorrend nem számít?</w:t>
        <w:br/>
        <w:br/>
        <w:t>Ha mondjuk három embert kell kiválasztani egy ötfős csoportból egy bizottságba, teljesen mindegy, hogy Annát, Bélát és Csillát ebben a sorrendben választjuk-e, vagy Csillát, Bélát és Annát — a bizottság ugyanaz marad. A kombináció pontosan ezt számolja meg: hányféleképpen lehet kiválasztani egy kisebb csoportot egy nagyobb csoportból úgy, hogy a sorrend nem számít.</w:t>
        <w:br/>
        <w:br/>
        <w:t>A kombinációk képlete ezért az összes lehetséges sorrendből "leosztja" azokat, amelyek ugyanazt a csoportot adják — tehát a permutációk számát osztja el azzal, ahányféleképpen a kiválasztott elemek egymás közt sorba rendezhetők.</w:t>
        <w:br/>
        <w:br/>
        <w:t>Amit most feltétlenül érteni kell: a kombináció és a permutáció közötti különbség nem a képletben van, hanem a feladat értelmezésében — mindig azt kell elsőként eldönteni, hogy a feladatban számít-e a sorrend vagy sem. Ha igen, permutáció; ha nem, kombináció.</w:t>
        <w:br/>
        <w:br/>
        <w:t>Ahol sokan elvesznek: a képletben a nevező egyik tagja éppen azt a permutációt tartalmazza, amivel "le kell osztani" — ha ez nem egyértelmű, a törtből csak zavaros számokat látnak, nem pedig egy logikus műveletet. Érdemes fejben végigkövetni, hogy a nevező miért pontosan annyit töröl ki a számlálóból, amennyit kell.</w:t>
      </w:r>
    </w:p>
    <w:p/>
    <w:p>
      <w:pPr>
        <w:spacing w:after="120"/>
      </w:pPr>
      <w:r>
        <w:rPr>
          <w:b w:val="0"/>
        </w:rPr>
        <w:t>2. Kombináció</w:t>
        <w:br/>
        <w:t>Jellemzője: n különböző elemből választunk ki k darabot, sorrend nem számít</w:t>
      </w:r>
    </w:p>
    <w:p>
      <w:pPr>
        <w:spacing w:after="120"/>
      </w:pPr>
      <w:r>
        <w:rPr>
          <w:b/>
        </w:rPr>
        <w:t>a) Ismétlés nélküli kombináció:</w:t>
      </w:r>
    </w:p>
    <w:p>
      <w:pPr>
        <w:spacing w:after="120"/>
      </w:pPr>
      <w:r>
        <w:rPr>
          <w:b w:val="0"/>
        </w:rPr>
        <w:t>n különböző elem közül kiválasztott k(≤n) különböző elem egy adott sorrendje = az n elem egy k-ad osz-tályú ismétlés nélküli kombinációja</w:t>
      </w:r>
    </w:p>
    <w:p>
      <w:pPr>
        <w:spacing w:after="120"/>
      </w:pPr>
      <w:r>
        <w:rPr>
          <w:b/>
        </w:rPr>
        <w:t>A k-ad osztályú ismétlés nélküli kombinációk száma:</w:t>
      </w:r>
    </w:p>
    <w:p>
      <w:pPr>
        <w:spacing w:after="120"/>
      </w:pPr>
      <w:r>
        <w:rPr>
          <w:b/>
        </w:rPr>
        <w:t>Speciálisan k=0, vagy k=n:</w:t>
      </w:r>
    </w:p>
    <w:p>
      <w:pPr>
        <w:spacing w:after="120"/>
      </w:pPr>
      <w:r>
        <w:rPr>
          <w:b w:val="0"/>
        </w:rPr>
        <w:t>Ebben a részben azt tanuljuk meg, hogyan számoljuk meg, hányféleképpen lehet kiválasztani valamit egy nagyobb halmazból — úgy, hogy nem érdekli minket, milyen sorrendben választottuk ki az elemeket.</w:t>
        <w:br/>
        <w:br/>
        <w:t>A lényeg: a kombináció annyiban különbözik a permutációtól, amennyiben ott a sorrend számított, itt meg nem. Ha például három barátból kell kettőt meghívni egy bulira, teljesen mindegy, hogy „először Annát, aztán Bélát" vagy „először Bélát, aztán Annát" hívjuk — a vendéglista ugyanaz marad. Ez a kombináció.</w:t>
        <w:br/>
        <w:br/>
        <w:t>Az „ismétlés nélküli" kifejezés itt annyit jelent, hogy ugyanazt az elemet nem választhatjuk ki kétszer — mindenki csak egyszer lehet a listán.</w:t>
        <w:br/>
        <w:br/>
        <w:t>A képlet lényege az, hogy vesszük az összes lehetséges sorrendezett kiválasztást, majd elosztjuk azzal, ahányféleképpen a kiválasztott k elem belül sorba rendezhető — hiszen ezeket mind ugyanannak számítjuk. Így kapjuk meg az egyedi, sorrend nélküli csoportok számát.</w:t>
        <w:br/>
        <w:br/>
        <w:t>A speciális eseteket — amikor senkit sem választunk ki, vagy mindenkit — érdemes észben tartani: mindkét esetben pontosan egyféle lehetőség van, ezért az eredmény 1. Ez elsőre meglepő, de gondold végig: ha mindenkit meghívasz, nincs választás, csak egy lehetséges lista létezik.</w:t>
        <w:br/>
        <w:br/>
        <w:t>A következő lépéshez azt kell jól érteni, hogy a kombináció nem a sorrendről szól, hanem a csoportalkotásról — és a képletet majd konkrét számokkal fogod alkalmazni, ahol az n és k értékét behelyettesíted.</w:t>
      </w:r>
    </w:p>
    <w:p/>
    <w:p>
      <w:pPr>
        <w:spacing w:after="120"/>
      </w:pPr>
      <w:r>
        <w:rPr>
          <w:b/>
        </w:rPr>
        <w:t>Példák:</w:t>
      </w:r>
    </w:p>
    <w:p>
      <w:pPr>
        <w:spacing w:after="120"/>
      </w:pPr>
      <w:r>
        <w:rPr>
          <w:b w:val="0"/>
        </w:rPr>
        <w:t>1) Soroljuk fel a,b,c,d másodosztályú, ismétlés nélküli kombinációit!</w:t>
        <w:br/>
        <w:t>ab</w:t>
        <w:tab/>
        <w:t>bc</w:t>
        <w:tab/>
        <w:t>cd</w:t>
        <w:br/>
        <w:t>ac</w:t>
        <w:tab/>
        <w:t>bd</w:t>
        <w:br/>
        <w:t>ad</w:t>
        <w:br/>
        <w:t>2) Hányféleképp lehet az 5-ös LOTTO szelvényt kitölteni?</w:t>
        <w:br/>
        <w:t>És a 6-os LOTTO-t? Melyikkel jobb játszani?</w:t>
      </w:r>
    </w:p>
    <w:p>
      <w:pPr>
        <w:spacing w:after="120"/>
      </w:pPr>
      <w:r>
        <w:rPr>
          <w:b w:val="0"/>
        </w:rPr>
        <w:t>Az előző oldalakon a kombinációk fogalmát tanultad meg — most megnézed, hogyan működik ez a valóságban, két konkrét példán keresztül.</w:t>
        <w:br/>
        <w:br/>
        <w:t>Az első példa azt mutatja meg, hogy „felsorolni" a kombinációkat nem találgatás, hanem rendszer. Ha négy elemből kettőt választasz ki, érdemes sorban haladni: először az „a"-val kezdődő párokat írod fel, aztán a „b"-vel kezdődőket, és így tovább. Így biztosan nem maradsz ki egyet sem, és nem ismétlődsz meg.</w:t>
        <w:br/>
        <w:br/>
        <w:t>A lottós kérdés pedig azt teszi kézzel foghatóvá, hogy a kombinációszám-képlet nem csupán egy elvont szám — hanem pontosan azt mondja meg, hány lehetséges szelvény létezik összesen. Minél több lehetséges szelvény van, annál kisebb az esélyed, hogy éppen a te szelvényed a nyerő.</w:t>
        <w:br/>
        <w:br/>
        <w:t>A következő oldalakon valószínűleg a kombinációszám-képletet fogod alkalmazni pontosabb feladatokban — ehhez most azt kell megértened, hogy a képlet eredménye mindig azt jelenti: ennyiféle módon lehet kiválasztani az adott számú elemet.</w:t>
        <w:br/>
        <w:br/>
        <w:t>Ahol könnyen el lehet akadni: az 5-ös és 6-os lottó összehasonlításánál nem az a kérdés, hogy melyikbe kerül bele több szám, hanem hogy melyiknek nagyobb a lehetséges szelvények száma — és így melyiknél kisebb a nyerési esély. Ez a két dolog nem ugyanaz.</w:t>
      </w:r>
    </w:p>
    <w:p/>
    <w:p>
      <w:pPr>
        <w:spacing w:after="120"/>
      </w:pPr>
      <w:r>
        <w:rPr>
          <w:b w:val="0"/>
        </w:rPr>
        <w:t>b) Ismétléses kombináció</w:t>
        <w:br/>
        <w:t>n különböző elem közül kiválasztott k(&lt;,=,&gt;n) elem, ahol ugyanaz többször is választható, egy adott sorrendje = az n elem egy k-ad osztályú ismétléses kombinációja</w:t>
      </w:r>
    </w:p>
    <w:p>
      <w:pPr>
        <w:spacing w:after="120"/>
      </w:pPr>
      <w:r>
        <w:rPr>
          <w:b/>
        </w:rPr>
        <w:t>A k-ad osztályú ismétléses kombinációk száma:</w:t>
      </w:r>
    </w:p>
    <w:p>
      <w:pPr>
        <w:spacing w:after="120"/>
      </w:pPr>
      <w:r>
        <w:rPr>
          <w:b/>
        </w:rPr>
        <w:t>Példák:</w:t>
      </w:r>
    </w:p>
    <w:p>
      <w:pPr>
        <w:spacing w:after="120"/>
      </w:pPr>
      <w:r>
        <w:rPr>
          <w:b w:val="0"/>
        </w:rPr>
        <w:t>1) 1,2,3 elemek k=2 osztályú ismétléses kombinációi</w:t>
      </w:r>
    </w:p>
    <w:p>
      <w:pPr>
        <w:spacing w:after="120"/>
      </w:pPr>
      <w:r>
        <w:rPr>
          <w:b w:val="0"/>
        </w:rPr>
        <w:t>11 22 33</w:t>
      </w:r>
    </w:p>
    <w:p>
      <w:pPr>
        <w:spacing w:after="120"/>
      </w:pPr>
      <w:r>
        <w:rPr>
          <w:b w:val="0"/>
        </w:rPr>
        <w:t>12 23</w:t>
      </w:r>
    </w:p>
    <w:p>
      <w:pPr>
        <w:spacing w:after="120"/>
      </w:pPr>
      <w:r>
        <w:rPr>
          <w:b w:val="0"/>
        </w:rPr>
        <w:t>13</w:t>
      </w:r>
    </w:p>
    <w:p>
      <w:pPr>
        <w:spacing w:after="120"/>
      </w:pPr>
      <w:r>
        <w:rPr>
          <w:b w:val="0"/>
        </w:rPr>
        <w:t>2) Jonathan,Golden,Idared fajtákból 5 láda almát választunk ki egy hűtőházból. Hányféleképpen tehetjük ezt meg?</w:t>
      </w:r>
    </w:p>
    <w:p>
      <w:pPr>
        <w:spacing w:after="120"/>
      </w:pPr>
      <w:r>
        <w:rPr>
          <w:b w:val="0"/>
        </w:rPr>
        <w:t>Az előző oldalakon olyan kiválasztásokkal foglalkoztunk, ahol minden elemet legfeljebb egyszer lehetett választani. Most egy lazább szabályú változat jön: ugyanaz az elem akár többször is szerepelhet a kiválasztásban. Ez az ismétléses kombináció lényege — és ez meglepően sokféle hétköznapi helyzetet leír, például azt, amikor egy készletből többször is vehetünk ugyanabból.</w:t>
        <w:br/>
        <w:br/>
        <w:t>A sorrend itt sem számít, pont úgy, mint a sima kombinációnál. A különbség csupán annyi, hogy nincs az a korlát, hogy egy elemet csak egyszer választhatsz. Ezért fordulhat elő, hogy k nagyobb is lehet, mint n — akár öt almásládát is kiválaszthatunk három fajtából úgy, hogy valamelyik fajtából több láda is kerül a kosárba.</w:t>
        <w:br/>
        <w:br/>
        <w:t>Azt érdemes most magaddal vinni, hogy az ismétléses kombináció képlete eltér a korábbiaktól — nem véletlenül, hiszen a megengedett ismétlés miatt több lehetséges kimenetel van, mint ismétlés nélkül. A következő lépés az lesz, hogy ezt a képletet konkrét számokra alkalmazd, ezért most ne a képlet alakját próbáld megjegyezni, hanem azt értsd meg, mikor kell ezt — és nem a sima kombinációt — használni.</w:t>
        <w:br/>
        <w:br/>
        <w:t>A leggyakoribb félreértés az, hogy valaki összekeveri a „sorrend nem számít" és az „ismétlés nem megengedett" feltételeket. Ezek egymástól független szabályok: az ismétléses kombinációnál a sorrend továbbra sem számít, csak az ismétlés válik lehetségessé. Ha ebben bizonytalanság van, érdemes a két almás példán végiggondolni: 2 láda Jonathan és 3 láda Golden ugyanaz az eredmény, akárhogy is soroljuk fel őket — de két különböző elosztás más-más lehetőség.</w:t>
      </w:r>
    </w:p>
    <w:p/>
    <w:p>
      <w:pPr>
        <w:spacing w:after="120"/>
      </w:pPr>
      <w:r>
        <w:rPr>
          <w:b w:val="0"/>
        </w:rPr>
        <w:t>Variáció</w:t>
      </w:r>
    </w:p>
    <w:p>
      <w:pPr>
        <w:spacing w:after="120"/>
      </w:pPr>
      <w:r>
        <w:rPr>
          <w:b w:val="0"/>
        </w:rPr>
        <w:t>Az előző részekben a kombinációval foglalkoztunk — azzal, hogy hány féleképpen lehet kiválasztani elemeket, ha a sorrend nem számít. Most egy új fogalom következik: a variáció. A különbség egyetlen dolog: itt a sorrend igenis számít.</w:t>
        <w:br/>
        <w:br/>
        <w:t>Ez azt jelenti a gyakorlatban, hogy ha például három emberből kettőt választunk ki egy feladatra, most nem mindegy, hogy ki az első és ki a második — az "Anna, Béla" és a "Béla, Anna" két különböző lehetőségnek számít. Ezért variációnál mindig több lehetséges eset adódik, mint kombinációnál ugyanabból az alapesetből.</w:t>
        <w:br/>
        <w:br/>
        <w:t>Amit most meg kell értened: a variáció lényege az, hogy az elemeket sorba rendezzük, és a sorrend önmagában is hordoz jelentést. Ezt fogja az oldal valamilyen képlettel megragadni, és fontos, hogy ne keverd össze a kombinációval — ha a feladatban szerepet játszik, hogy "ki az első", "ki a második", akkor variációra van szükség.</w:t>
        <w:br/>
        <w:br/>
        <w:t>Ügyelj arra, hogy a két fogalom — variáció és kombináció — könnyen összekeverhető, mert mindkettő kiválasztást jelent. A döntő kérdés mindig ez: számít-e a sorrend? Ha igen, variáció; ha nem, kombináció.</w:t>
      </w:r>
    </w:p>
    <w:p/>
    <w:p>
      <w:pPr>
        <w:spacing w:after="120"/>
      </w:pPr>
      <w:r>
        <w:rPr>
          <w:b w:val="0"/>
        </w:rPr>
        <w:t>3. Variáció</w:t>
        <w:br/>
        <w:t>Jellemzője: n különböző elemből választunk ki k darabot, sorrend számít</w:t>
        <w:br/>
        <w:t>a) Ismétlés nélküli variáció</w:t>
        <w:br/>
        <w:t>n különböző elem közül kiválasztott k(≤n) különböző elem egy adott sorrendje = az n elem egy k-ad osztályú ismétlés nélküli variációja</w:t>
      </w:r>
    </w:p>
    <w:p>
      <w:pPr>
        <w:spacing w:after="120"/>
      </w:pPr>
      <w:r>
        <w:rPr>
          <w:b/>
        </w:rPr>
        <w:t>A k-ad osztályú ismétlés nélküli variációk száma:</w:t>
      </w:r>
    </w:p>
    <w:p>
      <w:pPr>
        <w:spacing w:after="120"/>
      </w:pPr>
      <w:r>
        <w:rPr>
          <w:b/>
        </w:rPr>
        <w:t>k = n esetén:</w:t>
      </w:r>
    </w:p>
    <w:p>
      <w:pPr>
        <w:spacing w:after="120"/>
      </w:pPr>
      <w:r>
        <w:rPr>
          <w:b w:val="0"/>
        </w:rPr>
        <w:t>Ez az oldal a kombinatorika egy újabb eszközét mutatja be, amely a permutáció és a kombináció között helyezkedik el. Az előző témáknál talán már találkoztál azzal, hogy számolhatsz sorrendeket vagy kiválasztásokat — a variáció pontosan azt az esetet kezeli, amikor egyszerre mindkettő számít: kiválasztasz néhány elemet, és az is lényeges, hogy milyen sorrendben.</w:t>
        <w:br/>
        <w:br/>
        <w:t>A lényeg a következő: ha van például öt különböző tárgyad, és abból hármat szeretnél sorba rakni, akkor nem elég meghatározni, melyik hármat választod — az is számít, melyiket teszed elsőnek, másodiknak és harmadiknak. Ugyanazok az elemek más sorrendben külön variációnak számítanak.</w:t>
        <w:br/>
        <w:br/>
        <w:t>A képletről annyit érdemes most megérteni, hogy a k-ad osztályú ismétlés nélküli variáció esetén lépésről lépésre szorzod össze a lehetőségek számát: az első helyre n féle elemet rakhatsz, a másodikra már csak n−1-et, mert egyet már felhasználtál, a harmadikra n−2-t, és így tovább egészen k lépésig. Ez az a gondolkodásmód, ami a képlet mögött van.</w:t>
        <w:br/>
        <w:br/>
        <w:t>A k = n eset azt jelenti, hogy az összes elemet sorba rendezed — ez pontosan az, amit permutációnak hívnak, tehát a variáció egy speciális esete visszavezet a korábban tanult fogalomra.</w:t>
        <w:br/>
        <w:br/>
        <w:t>Arra figyelj, hogy a variáció és a kombináció között az egyetlen különbség a sorrend: variációnál számít, kombinációnál nem. Ha ezt a határvonalat tartod észben, a feladatoknál is könnyebben döntöd el, melyik eszközt kell alkalmazni.</w:t>
      </w:r>
    </w:p>
    <w:p/>
    <w:p>
      <w:pPr>
        <w:spacing w:after="120"/>
      </w:pPr>
      <w:r>
        <w:rPr>
          <w:b/>
        </w:rPr>
        <w:t>Példák:</w:t>
      </w:r>
    </w:p>
    <w:p>
      <w:pPr>
        <w:spacing w:after="120"/>
      </w:pPr>
      <w:r>
        <w:rPr>
          <w:b w:val="0"/>
        </w:rPr>
        <w:t>1) Írjuk le a,b,c,d másodosztályú, ismétlés nélküli variációit!</w:t>
        <w:br/>
        <w:t>ab ba bc cb cd dc</w:t>
        <w:br/>
        <w:t>ac ca bd db</w:t>
        <w:br/>
        <w:t>ad da</w:t>
        <w:br/>
        <w:t>2) Öt malacból 3 ember egy-egy darabot hányféleképp vehet?</w:t>
      </w:r>
    </w:p>
    <w:p>
      <w:pPr>
        <w:spacing w:after="120"/>
      </w:pPr>
      <w:r>
        <w:rPr>
          <w:b w:val="0"/>
        </w:rPr>
        <w:t>Az előző oldalakon valószínűleg megismerted, mi az a variáció — most azt látod, hogyan működik ez a valóságban, konkrét példákon keresztül.</w:t>
        <w:br/>
        <w:br/>
        <w:t>Az első feladatban négy elemedből, a, b, c, d betűkből kell kéttagú sorrendeket alkotni, ahol a sorrend számít, és egy elem csak egyszer szerepelhet. Tehát az „ab" és a „ba" két különböző variáció, mert más sorrendben áll a két betű — ez az, amit az „ismétlés nélküli" és a „másodosztályú" együtt jelent: kéttagú, és nem ismételhetsz.</w:t>
        <w:br/>
        <w:br/>
        <w:t>A második feladat ugyanez a gondolat, de életszerű helyzetben: öt malacból három ember választ, mindenki egyet, és az számít, hogy ki melyiket kapja — ha Péter az elsőt, Pál a másodikat kapja, az más helyzet, mint fordítva.</w:t>
        <w:br/>
        <w:br/>
        <w:t>Az a lényeg, amit most vigyél magaddal: a variációk megszámlálásához nem kell egyenként felsorolni mindent — hanem van egy képlet, amit valószínűleg a következő oldal vezet be vagy már bevezetett, és ezek a példák megmutatják, mire vonatkozik az a képlet.</w:t>
        <w:br/>
        <w:br/>
        <w:t>Ahol el lehet akadni: sokan összekeverik, hogy mikor számít a sorrend és mikor nem. Variációnál mindig számít — az „ab" és „ba" két különböző eset, nem ugyanaz.</w:t>
      </w:r>
    </w:p>
    <w:p/>
    <w:p>
      <w:pPr>
        <w:spacing w:after="120"/>
      </w:pPr>
      <w:r>
        <w:rPr>
          <w:b w:val="0"/>
        </w:rPr>
        <w:t>b) Ismétléses variáció</w:t>
        <w:br/>
        <w:t>n különböző elem közül kiválasztott k(&lt;,=,&gt;n) elem, ahol ugyanaz többször is választható, egy adott sorrendje = az n elem egy k-ad osztályú ismétléses variációja</w:t>
      </w:r>
    </w:p>
    <w:p>
      <w:pPr>
        <w:spacing w:after="120"/>
      </w:pPr>
      <w:r>
        <w:rPr>
          <w:b/>
        </w:rPr>
        <w:t>A k-ad osztályú ismétléses variációk száma:</w:t>
      </w:r>
    </w:p>
    <w:p>
      <w:pPr>
        <w:spacing w:after="120"/>
      </w:pPr>
      <w:r>
        <w:rPr>
          <w:b/>
        </w:rPr>
        <w:t>Példák:</w:t>
      </w:r>
    </w:p>
    <w:p>
      <w:pPr>
        <w:spacing w:after="120"/>
      </w:pPr>
      <w:r>
        <w:rPr>
          <w:b w:val="0"/>
        </w:rPr>
        <w:t>1) Adjuk meg az a,b elemek harmadosztályú ismétléses variációit!</w:t>
        <w:br/>
        <w:t>aaa</w:t>
        <w:tab/>
        <w:t>abb</w:t>
        <w:br/>
        <w:t>aab</w:t>
        <w:tab/>
        <w:t>bab</w:t>
        <w:br/>
        <w:t>aba</w:t>
        <w:tab/>
        <w:t>bba</w:t>
        <w:br/>
        <w:t>baa</w:t>
        <w:tab/>
        <w:t>bbb</w:t>
        <w:br/>
        <w:t>2) Hányféleképp tölthető ki a 10 kérdéses, 3-3 válaszos tesztlap?</w:t>
      </w:r>
    </w:p>
    <w:p>
      <w:pPr>
        <w:spacing w:after="120"/>
      </w:pPr>
      <w:r>
        <w:rPr>
          <w:b w:val="0"/>
        </w:rPr>
        <w:t>Az előző részben olyan kiválasztásokkal foglalkoztál, ahol minden elem csak egyszer szerepelhetett. Most jön a lazább változat: ugyanazt az elemet akárhányszor felhasználhatod, és ez jelentősen megváltoztatja a helyzet logikáját.</w:t>
        <w:br/>
        <w:br/>
        <w:t>Az első példán keresztül a legjobban érthető meg, miről van szó. Két elemből, a-ból és b-ből kell háromjegyű sorrendeket alkotni úgy, hogy bármelyik elem ismételhető. Ez pontosan olyan, mintha minden egyes helyre külön-külön választanál: az első helyre 2 lehetőség van, a második helyre szintén 2, a harmadikra szintén 2. A teljes szám ezért 2-szer-2-szer-2, vagyis 2 a harmadikon, ami 8. Pontosan ennyi sor van a felsorolásban.</w:t>
        <w:br/>
        <w:br/>
        <w:t>A tesztlap-feladatban ugyanez a logika működik, csak nagyobb számokkal: minden kérdésnél önállóan választasz a három lehetőség közül, a többi kérdéstől függetlenül. Tíz ilyen független döntés egymás után — ezért szorzod össze a lehetőségeket tíz alkalommal.</w:t>
        <w:br/>
        <w:br/>
        <w:t>A leggyakoribb félreértés az, hogy valaki összekeveri az ismétléses és a nem ismétléses esetet. A kulcskérdés mindig: visszatehetem-e a már kiválasztott elemet, vagyis szerepelhet-e ugyanaz kétszer vagy többször a sorrendben? Ha igen, ismétléses variációról van szó. Ha a feladatban szerepel, hogy „különböző" elemeket kell választani, vagy hogy „minden elem csak egyszer" jelenhet meg, akkor vissza kell nyúlni az előző típushoz.</w:t>
      </w:r>
    </w:p>
    <w:p/>
    <w:p>
      <w:pPr>
        <w:spacing w:after="120"/>
      </w:pPr>
      <w:r>
        <w:rPr>
          <w:b w:val="0"/>
        </w:rPr>
        <w:t>Binomiális tétel, Pascal háromszög</w:t>
      </w:r>
    </w:p>
    <w:p>
      <w:pPr>
        <w:spacing w:after="120"/>
      </w:pPr>
      <w:r>
        <w:rPr>
          <w:b w:val="0"/>
        </w:rPr>
        <w:t>Az előző részekben valószínűleg szorzatokkal, hatványozással vagy kombinatorikával foglalkoztatok — ez az oldal azt mutatja meg, hogyan lehet egy összeadás hatványát (például (a+b)³) kiszámolni anélkül, hogy mindent kézzel ki kellene szorozni. Ez egy hatékony számítási eszköz, ami sok helyen visszatér majd a matematikában.</w:t>
        <w:br/>
        <w:br/>
        <w:t>A lényeg az, hogy ha veszel két számot (vagy betűt) összeadva, és ezt az összeget hatványra emeled, akkor az eredmény mindig egy nagyon szabályos mintát követ. A Pascal-háromszög ebben segít: az egyes sorokban lévő számok megadják, hogy az egyes tagokat hányszor kell beleszámolni az eredménybe. Például a harmadik sor azt mondja meg, milyen együtthatókkal szerepelnek a tagok a (a+b)² kifejtésében.</w:t>
        <w:br/>
        <w:br/>
        <w:t>Azt érdemes megérteni, hogy az együtthatók nem véletlenszerűek — mindig úgy adódnak, hogy a felettük lévő két számot összeadjuk. Ez azt jelenti, hogy bármelyik sort meg tudod konstruálni, ha ismered az előzőt.</w:t>
        <w:br/>
        <w:br/>
        <w:t>A buktatót általában az jelenti, hogy a hatványokat könnyű elrontani: a binomiális kifejtésben az a és a b kitevői mindig összesen annyit tesznek ki, amennyi az eredeti hatvány — például (a+b)³ esetén minden tagban a kitevők összege 3. Ha ez nem stimmel, valahol csúszott egy hiba.</w:t>
      </w:r>
    </w:p>
    <w:p/>
    <w:p>
      <w:pPr>
        <w:spacing w:after="120"/>
      </w:pPr>
      <w:r>
        <w:rPr>
          <w:b w:val="0"/>
        </w:rPr>
        <w:t>4. Binomiális tétel</w:t>
        <w:br/>
        <w:t>Két tag összegének n. hatványa: (a+b)n</w:t>
        <w:br/>
        <w:t>0. sor:</w:t>
        <w:tab/>
        <w:t>(a+b)0= 1</w:t>
        <w:br/>
        <w:t>1. sor:</w:t>
        <w:tab/>
        <w:t>(a+b)1= 1 a + 1 b</w:t>
        <w:br/>
        <w:t>2. sor: (a+b)2= 1 a 2+2 ab+1 b 2</w:t>
        <w:br/>
        <w:t>3. sor: (a+b)3= 1 a 3+3 a 2 b+3 ab 2+1 b 3</w:t>
        <w:br/>
        <w:t>…..</w:t>
        <w:br/>
        <w:t>n. sor: (a+b)n= anb 0+ an-1 b 1+…+ a 0 bn =</w:t>
      </w:r>
    </w:p>
    <w:p>
      <w:pPr>
        <w:spacing w:after="120"/>
      </w:pPr>
      <w:r>
        <w:rPr>
          <w:b w:val="0"/>
        </w:rPr>
        <w:t>A binomiális tétel azt a kérdést válaszolja meg, hogy ha egy összeadást — mondjuk (a+b)-t — sokszor megszorzunk önmagával, mi lesz az eredmény. Az előző ismeretekre támaszkodva most egy általános szabályt fogalmaz meg az előadó, amely bármely kitevőre, bármely n-re megadja a választ.</w:t>
        <w:br/>
        <w:br/>
        <w:t>A lényeg az, hogy a kifejtés tagjainál nem véletlenszerű számok jelennek meg előtagként — ezeket az együtthatókat a Pascal-háromszögből vagy egy képletből kapjuk. Például (a+b) négyzetre emelésekor az 1, 2, 1 együtthatók jönnek ki, köbreemélésnél 1, 3, 3, 1 — és ez a minta folytatódik szabályosan minden magasabb kitevőre.</w:t>
        <w:br/>
        <w:br/>
        <w:t>Amit most mindenképpen meg kell érteni: minden egyes tagban az a és a b kitevői összeadva mindig n-et adnak ki. Ha tehát az egyik tényező kitevője 3, a másiké n mínusz 3 lesz. Ez a belső összefüggés tartja össze az egész sort, és ez alapján lehet leírni az általános tagot.</w:t>
        <w:br/>
        <w:br/>
        <w:t>Ahol el lehet akadni: a két végpont, az a^n és a b^n tagok elsőre furcsának tűnhetnek, mert az egyik tényező ott b⁰ = 1, illetve a⁰ = 1 alakban szerepel. Ezek nem elírások — az előadó szándékosan írja ki így, hogy lássuk, az általános tag szerkezete ott is ugyanaz marad.</w:t>
      </w:r>
    </w:p>
    <w:p/>
    <w:p>
      <w:pPr>
        <w:spacing w:after="120"/>
      </w:pPr>
      <w:r>
        <w:rPr>
          <w:b w:val="0"/>
        </w:rPr>
        <w:t>5. Pascal háromszög</w:t>
        <w:br/>
        <w:t>Az (a+b)n kombinációs együtthatóiból felépülő háromszöget Pascal háromszögnek nevezzük</w:t>
      </w:r>
    </w:p>
    <w:p>
      <w:pPr>
        <w:spacing w:after="120"/>
      </w:pPr>
      <w:r>
        <w:rPr>
          <w:b/>
        </w:rPr>
        <w:t>Tulajdonságai:</w:t>
      </w:r>
    </w:p>
    <w:p>
      <w:pPr>
        <w:spacing w:after="120"/>
      </w:pPr>
      <w:r>
        <w:rPr>
          <w:b w:val="0"/>
        </w:rPr>
        <w:t>1.) szimmetria: = minden sorra / n-re</w:t>
      </w:r>
    </w:p>
    <w:p>
      <w:pPr>
        <w:spacing w:after="120"/>
      </w:pPr>
      <w:r>
        <w:rPr>
          <w:b/>
        </w:rPr>
        <w:t>2.) képzési szabály:</w:t>
      </w:r>
    </w:p>
    <w:p>
      <w:pPr>
        <w:spacing w:after="120"/>
      </w:pPr>
      <w:r>
        <w:rPr>
          <w:b w:val="0"/>
        </w:rPr>
        <w:t>= + n+1 sor együtthatói az n.-ből</w:t>
        <w:br/>
        <w:t>3.) az n. sor együtthatóinak összege</w:t>
        <w:br/>
        <w:t>+ +…+ = 2 n =(1+1)n alapján</w:t>
      </w:r>
    </w:p>
    <w:p>
      <w:pPr>
        <w:spacing w:after="120"/>
      </w:pPr>
      <w:r>
        <w:rPr>
          <w:b/>
        </w:rPr>
        <w:t>Példák:</w:t>
      </w:r>
    </w:p>
    <w:p>
      <w:pPr>
        <w:spacing w:after="120"/>
      </w:pPr>
      <w:r>
        <w:rPr>
          <w:b w:val="0"/>
        </w:rPr>
        <w:t>1) (x-3 y)5 2) (2- )6</w:t>
      </w:r>
    </w:p>
    <w:p>
      <w:pPr>
        <w:spacing w:after="120"/>
      </w:pPr>
      <w:r>
        <w:rPr>
          <w:b w:val="0"/>
        </w:rPr>
        <w:t>Pascal háromszög azt mutatja meg, hogyan olvashatod le gyorsan a binomiális kifejtés együtthatóit — vagyis azokat a számokat, amelyekkel az egyes tagokat meg kell szorozni, amikor egy összeget egész kitevőre emelsz.</w:t>
        <w:br/>
        <w:br/>
        <w:t>Az eddigi oldalakon valószínűleg azt tanultad, hogyan számíthatók ki ezek az együtthatók a kombinációs képlettel. Ez az oldal azt az felismerést hozza, hogy ezek a számok egy gyönyörű szabályos háromszög alakba rendezhetők, és ha ezt egyszer felépíted, már nem kell minden egyes együtthatót külön kiszámolnod.</w:t>
        <w:br/>
        <w:br/>
        <w:t>A háromszög lényege az, hogy minden sor egy-egy kitevőhöz tartozik, és bármelyik szám az előző sorból könnyen megkapható: egyszerűen összeadod a fölötte lévő két számot. Például ha az ötödik sor együtthatóit akarod tudni, nem kell kombinációt számolnod — elég az előző sorból kiindulni.</w:t>
        <w:br/>
        <w:br/>
        <w:t>Amit most feltétlenül értened kell: a két konkrét példa — az (x−3y)⁵ és a (2−valami)⁶ — azt fogja megmutatni, hogyan használod ezt a háromszöget valódi kifejtéshez. Ezekben a feladatokban nem egyszerű a és b szerepel, hanem összetettebb kifejezések, és arra kell figyelned, hogy az együtthatók a háromszögből jönnek, de a tagokat ezután még a tényleges tagok hatványaival is meg kell szoroznod.</w:t>
        <w:br/>
        <w:br/>
        <w:t>A tipikus hiba itt az, hogy valaki a háromszögből leolvasott számokat végeredménynek tekinti, és elfelejti, hogy ezek csak a kombinációs együtthatók — a tényleges tagokat, például a (−3y)⁵-öt, ezután még külön ki kell számolni és előjelesen kezelni.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